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书名：重播</w:t>
      </w:r>
    </w:p>
    <w:p>
      <w:r>
        <w:t>作者：（美）雷蒙德·钱德勒著；吴嘉琪，陆美如译</w:t>
      </w:r>
    </w:p>
    <w:p>
      <w:r>
        <w:t>出版社：北京:现代出版社,2017.03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重播 评论地址：https://www.jiaokey.com/book/detail/14169947.html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