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静悄悄的革命  西方民众变动中的价值与政治方式</w:t>
      </w:r>
    </w:p>
    <w:p>
      <w:r>
        <w:rPr>
          <w:rFonts w:ascii="宋体" w:hAnsi="宋体" w:eastAsia="宋体"/>
          <w:sz w:val="24"/>
        </w:rPr>
        <w:t>（美）罗纳德·英格尔哈特著；叶娟丽，韩瑞波等译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静悄悄的革命  西方民众变动中的价值与政治方式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（美）罗纳德·英格尔哈特著；叶娟丽，韩瑞波等译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本书出售、求购地址：https://www.jiaokey.com/book/detail/14169943.html</w:t>
      </w:r>
    </w:p>
    <w:p>
      <w:r>
        <w:t>更多相关图书推荐：https://www.jiaokey.com</w:t>
      </w:r>
    </w:p>
    <w:p>
      <w:r>
        <w:t>（美）罗纳德·英格尔哈特著；叶娟丽，韩瑞波等译 其他作品：https://www.jiaokey.com/tag/（美）罗纳德·英格尔哈特著；叶娟丽，韩瑞波等译.html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关键词搜索：https://www.jiaokey.com/tag/静悄悄的革命  西方民众变动中的价值与政治方式.html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