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书名：汉字生命符号  下  字族文化诠释  举例  第5集</w:t>
      </w:r>
    </w:p>
    <w:p>
      <w:r>
        <w:t>作者：任学礼著</w:t>
      </w:r>
    </w:p>
    <w:p>
      <w:r>
        <w:t>出版社：桂林:广西师范大学出版社,2016.10</w:t>
      </w:r>
    </w:p>
    <w:p>
      <w:r>
        <w:t>出版日期：</w:t>
      </w:r>
    </w:p>
    <w:p>
      <w:r>
        <w:t>总页数：2736</w:t>
      </w:r>
    </w:p>
    <w:p>
      <w:r>
        <w:t>更多请访问教客网: www.jiaokey.com</w:t>
      </w:r>
    </w:p>
    <w:p>
      <w:r>
        <w:t>汉字生命符号  下  字族文化诠释  举例  第5集 评论地址：https://www.jiaokey.com/book/detail/14169938.html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