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没能好好守护你</w:t>
      </w:r>
    </w:p>
    <w:p>
      <w:r>
        <w:rPr>
          <w:rFonts w:ascii="宋体" w:hAnsi="宋体" w:eastAsia="宋体"/>
          <w:sz w:val="24"/>
        </w:rPr>
        <w:t>（英）萨斯基亚·萨金森著；张韧等译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9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没能好好守护你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（英）萨斯基亚·萨金森著；张韧等译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本书出售、求购地址：https://www.jiaokey.com/book/detail/14169936.html</w:t>
      </w:r>
    </w:p>
    <w:p>
      <w:r>
        <w:t>更多相关图书推荐：https://www.jiaokey.com</w:t>
      </w:r>
    </w:p>
    <w:p>
      <w:r>
        <w:t>（英）萨斯基亚·萨金森著；张韧等译 其他作品：https://www.jiaokey.com/tag/（英）萨斯基亚·萨金森著；张韧等译.html</w:t>
      </w:r>
    </w:p>
    <w:p>
      <w:r>
        <w:t>长沙:湖南文艺出版社,2017.01 出版图书：https://www.jiaokey.com/tag/长沙:湖南文艺出版社,2017.01.html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