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旧式会员模式的终结  构建变革中的新时代社团</w:t>
      </w:r>
    </w:p>
    <w:p>
      <w:r>
        <w:rPr>
          <w:rFonts w:ascii="宋体" w:hAnsi="宋体" w:eastAsia="宋体"/>
          <w:sz w:val="24"/>
        </w:rPr>
        <w:t>（美）萨拉·斯莱戴克著；吕潇译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旧式会员模式的终结  构建变革中的新时代社团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（美）萨拉·斯莱戴克著；吕潇译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本书出售、求购地址：https://www.jiaokey.com/book/detail/14169920.html</w:t>
      </w:r>
    </w:p>
    <w:p>
      <w:r>
        <w:t>更多相关图书推荐：https://www.jiaokey.com</w:t>
      </w:r>
    </w:p>
    <w:p>
      <w:r>
        <w:t>（美）萨拉·斯莱戴克著；吕潇译 其他作品：https://www.jiaokey.com/tag/（美）萨拉·斯莱戴克著；吕潇译.html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关键词搜索：https://www.jiaokey.com/tag/旧式会员模式的终结  构建变革中的新时代社团.html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