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书名：歌唇一世衔雨看  九世纪诗歌与伎乐文化研究</w:t>
      </w:r>
    </w:p>
    <w:p>
      <w:r>
        <w:t>作者：王凌靓华著</w:t>
      </w:r>
    </w:p>
    <w:p>
      <w:r>
        <w:t>出版社：上海：复旦大学出版社</w:t>
      </w:r>
    </w:p>
    <w:p>
      <w:r>
        <w:t>出版日期：2016.09</w:t>
      </w:r>
    </w:p>
    <w:p>
      <w:r>
        <w:t>总页数：264</w:t>
      </w:r>
    </w:p>
    <w:p>
      <w:r>
        <w:t>更多请访问教客网: www.jiaokey.com</w:t>
      </w:r>
    </w:p>
    <w:p>
      <w:r>
        <w:t>歌唇一世衔雨看  九世纪诗歌与伎乐文化研究 评论地址：https://www.jiaokey.com/book/detail/14169916.html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