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书名：皖西民间文学概要</w:t>
      </w:r>
    </w:p>
    <w:p>
      <w:r>
        <w:t>作者：马启俊主编</w:t>
      </w:r>
    </w:p>
    <w:p>
      <w:r>
        <w:t>出版社：合肥:安徽大学出版社,2016.12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皖西民间文学概要 评论地址：https://www.jiaokey.com/book/detail/14169912.html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