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南开学人自述  第1卷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南开学人自述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本书出售、求购地址：https://www.jiaokey.com/book/detail/14169901.html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关键词搜索：https://www.jiaokey.com/tag/南开学人自述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