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书名：呼吸课</w:t>
      </w:r>
    </w:p>
    <w:p>
      <w:r>
        <w:t>作者：（美）安·泰勒著；卢肖慧译</w:t>
      </w:r>
    </w:p>
    <w:p>
      <w:r>
        <w:t>出版社：天津:百花文艺出版社,2017.03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呼吸课 评论地址：https://www.jiaokey.com/book/detail/14169897.html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