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普通高等学校体育专业教材  运动伤害防护与急救</w:t>
      </w:r>
    </w:p>
    <w:p>
      <w:r>
        <w:rPr>
          <w:rFonts w:ascii="宋体" w:hAnsi="宋体" w:eastAsia="宋体"/>
          <w:sz w:val="24"/>
        </w:rPr>
        <w:t>杨忠伟，李豪杰主编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普通高等学校体育专业教材  运动伤害防护与急救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杨忠伟，李豪杰主编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本书出售、求购地址：https://www.jiaokey.com/book/detail/14169891.html</w:t>
      </w:r>
    </w:p>
    <w:p>
      <w:r>
        <w:t>更多相关图书推荐：https://www.jiaokey.com</w:t>
      </w:r>
    </w:p>
    <w:p>
      <w:r>
        <w:t>杨忠伟，李豪杰主编 其他作品：https://www.jiaokey.com/tag/杨忠伟，李豪杰主编.html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关键词搜索：https://www.jiaokey.com/tag/普通高等学校体育专业教材  运动伤害防护与急救.html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