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中国文化二十四品系列图书  王霸之道  礼法并重的政治制度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中国文化二十四品系列图书  王霸之道  礼法并重的政治制度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本书出售、求购地址：https://www.jiaokey.com/book/detail/14169862.html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关键词搜索：https://www.jiaokey.com/tag/中国文化二十四品系列图书  王霸之道  礼法并重的政治制度.html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