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深沉的玫瑰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深沉的玫瑰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本书出售、求购地址：https://www.jiaokey.com/book/detail/14169845.html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关键词搜索：https://www.jiaokey.com/tag/深沉的玫瑰.html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