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为六弦琴而作  影子的颂歌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为六弦琴而作  影子的颂歌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本书出售、求购地址：https://www.jiaokey.com/book/detail/14169827.html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关键词搜索：https://www.jiaokey.com/tag/为六弦琴而作  影子的颂歌.html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