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数学建模优秀论文精选与点评  2011-2015</w:t>
      </w:r>
    </w:p>
    <w:p>
      <w:r>
        <w:rPr>
          <w:rFonts w:ascii="宋体" w:hAnsi="宋体" w:eastAsia="宋体"/>
          <w:sz w:val="24"/>
        </w:rPr>
        <w:t>李学文，王宏洲，李炳照编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数学建模优秀论文精选与点评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李学文，王宏洲，李炳照编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本书出售、求购地址：https://www.jiaokey.com/book/detail/14169822.html</w:t>
      </w:r>
    </w:p>
    <w:p>
      <w:r>
        <w:t>更多相关图书推荐：https://www.jiaokey.com</w:t>
      </w:r>
    </w:p>
    <w:p>
      <w:r>
        <w:t>李学文，王宏洲，李炳照编 其他作品：https://www.jiaokey.com/tag/李学文，王宏洲，李炳照编.html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关键词搜索：https://www.jiaokey.com/tag/数学建模优秀论文精选与点评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