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译文纪实  慕尼黑的清真寺</w:t>
      </w:r>
    </w:p>
    <w:p>
      <w:r>
        <w:rPr>
          <w:rFonts w:ascii="宋体" w:hAnsi="宋体" w:eastAsia="宋体"/>
          <w:sz w:val="24"/>
        </w:rPr>
        <w:t>（美）伊恩·约翰逊著；岳韦译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译文纪实  慕尼黑的清真寺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（美）伊恩·约翰逊著；岳韦译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本书出售、求购地址：https://www.jiaokey.com/book/detail/14169815.html</w:t>
      </w:r>
    </w:p>
    <w:p>
      <w:r>
        <w:t>更多相关图书推荐：https://www.jiaokey.com</w:t>
      </w:r>
    </w:p>
    <w:p>
      <w:r>
        <w:t>（美）伊恩·约翰逊著；岳韦译 其他作品：https://www.jiaokey.com/tag/（美）伊恩·约翰逊著；岳韦译.html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关键词搜索：https://www.jiaokey.com/tag/译文纪实  慕尼黑的清真寺.html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