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续医说</w:t>
      </w:r>
    </w:p>
    <w:p>
      <w:r>
        <w:t>作者：王国强总策划；周仲瑛，于文明总主编；王旭东常务总主编；沈澍农主编；王明强副主编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中医古籍珍本集成  医案医话医论卷  续医说 评论地址：https://www.jiaokey.com/book/detail/14169798.html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