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书名：张景岳医学全书</w:t>
      </w:r>
    </w:p>
    <w:p>
      <w:r>
        <w:t>作者：郭霭春顾问；李志庸主编；我根海，徐又芳，陆小左，魏平，刘振荣，李桂兰副主编；于越，万焕，王学岭，王敬，史丽萍，毕献华，刘国祥，李秀满，李建于，杨光，宋世安，宋俊生，吴金荣，张国骏，周尔文，魏延华编委</w:t>
      </w:r>
    </w:p>
    <w:p>
      <w:r>
        <w:t>出版社：北京：中国中医药出版社</w:t>
      </w:r>
    </w:p>
    <w:p>
      <w:r>
        <w:t>出版日期：2015</w:t>
      </w:r>
    </w:p>
    <w:p>
      <w:r>
        <w:t>总页数：1960</w:t>
      </w:r>
    </w:p>
    <w:p>
      <w:r>
        <w:t>更多请访问教客网: www.jiaokey.com</w:t>
      </w:r>
    </w:p>
    <w:p>
      <w:r>
        <w:t>张景岳医学全书 评论地址：https://www.jiaokey.com/book/detail/14169789.html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