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明清名医全书大成  吴昆医学全书</w:t>
      </w:r>
    </w:p>
    <w:p>
      <w:r>
        <w:rPr>
          <w:rFonts w:ascii="宋体" w:hAnsi="宋体" w:eastAsia="宋体"/>
          <w:sz w:val="24"/>
        </w:rPr>
        <w:t>郭君双主编；祝建伟副主编；魏启亮，宋咏梅，陈婷，祝建伟，罗曼，王中琳，翟晓翔，隋拥政，郭君双编写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明清名医全书大成  吴昆医学全书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郭君双主编；祝建伟副主编；魏启亮，宋咏梅，陈婷，祝建伟，罗曼，王中琳，翟晓翔，隋拥政，郭君双编写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本书出售、求购地址：https://www.jiaokey.com/book/detail/14169783.html</w:t>
      </w:r>
    </w:p>
    <w:p>
      <w:r>
        <w:t>更多相关图书推荐：https://www.jiaokey.com</w:t>
      </w:r>
    </w:p>
    <w:p>
      <w:r>
        <w:t>郭君双主编；祝建伟副主编；魏启亮，宋咏梅，陈婷，祝建伟，罗曼，王中琳，翟晓翔，隋拥政，郭君双编写 其他作品：https://www.jiaokey.com/tag/郭君双主编；祝建伟副主编；魏启亮，宋咏梅，陈婷，祝建伟，罗曼，王中琳，翟晓翔，隋拥政，郭君双编写.html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关键词搜索：https://www.jiaokey.com/tag/明清名医全书大成  吴昆医学全书.html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