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书名：周尔晋心脑疾病按摩法</w:t>
      </w:r>
    </w:p>
    <w:p>
      <w:r>
        <w:t>作者：周尔晋，周淳，魏宁著</w:t>
      </w:r>
    </w:p>
    <w:p>
      <w:r>
        <w:t>出版社：南宁：广西科学技术出版社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周尔晋心脑疾病按摩法 评论地址：https://www.jiaokey.com/book/detail/14169769.html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