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中国医药百家精华丛书  中国当代名医类案</w:t>
      </w:r>
    </w:p>
    <w:p>
      <w:r>
        <w:rPr>
          <w:rFonts w:ascii="宋体" w:hAnsi="宋体" w:eastAsia="宋体"/>
          <w:sz w:val="24"/>
        </w:rPr>
        <w:t>侯占元，刘敏如主审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中国医药百家精华丛书  中国当代名医类案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侯占元，刘敏如主审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本书出售、求购地址：https://www.jiaokey.com/book/detail/14169754.html</w:t>
      </w:r>
    </w:p>
    <w:p>
      <w:r>
        <w:t>更多相关图书推荐：https://www.jiaokey.com</w:t>
      </w:r>
    </w:p>
    <w:p>
      <w:r>
        <w:t>侯占元，刘敏如主审 其他作品：https://www.jiaokey.com/tag/侯占元，刘敏如主审.html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关键词搜索：https://www.jiaokey.com/tag/中国医药百家精华丛书  中国当代名医类案.html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