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现代名家按摩技法总结与研究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现代名家按摩技法总结与研究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本书出售、求购地址：https://www.jiaokey.com/book/detail/14169752.html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关键词搜索：https://www.jiaokey.com/tag/现代名家按摩技法总结与研究.html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