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书名：医经理论与临床</w:t>
      </w:r>
    </w:p>
    <w:p>
      <w:r>
        <w:t>作者：成映霞主编；段永强，单黎明，吴尚华副主编；成映霞，陈世龙，段永强，刘玉栋，单黎明，吴尚华编委</w:t>
      </w:r>
    </w:p>
    <w:p>
      <w:r>
        <w:t>出版社：兰州：甘肃科学技术出版社</w:t>
      </w:r>
    </w:p>
    <w:p>
      <w:r>
        <w:t>出版日期：2013.06</w:t>
      </w:r>
    </w:p>
    <w:p>
      <w:r>
        <w:t>总页数：266</w:t>
      </w:r>
    </w:p>
    <w:p>
      <w:r>
        <w:t>更多请访问教客网: www.jiaokey.com</w:t>
      </w:r>
    </w:p>
    <w:p>
      <w:r>
        <w:t>医经理论与临床 评论地址：https://www.jiaokey.com/book/detail/14169736.html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