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书名：诗画谱名医  燕京百位名医传</w:t>
      </w:r>
    </w:p>
    <w:p>
      <w:r>
        <w:t>作者：京城名医馆编；彭俐诗，杨信画</w:t>
      </w:r>
    </w:p>
    <w:p>
      <w:r>
        <w:t>出版社：北京：中国中医药出版社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诗画谱名医  燕京百位名医传 评论地址：https://www.jiaokey.com/book/detail/14169729.html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