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国际中医心理学论丛  国际中医心理学大会特刊</w:t>
      </w:r>
    </w:p>
    <w:p>
      <w:r>
        <w:rPr>
          <w:rFonts w:ascii="宋体" w:hAnsi="宋体" w:eastAsia="宋体"/>
          <w:sz w:val="24"/>
        </w:rPr>
        <w:t>王永炎，李振吉名誉主编；汪卫东，王米渠主编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国际中医心理学论丛  国际中医心理学大会特刊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王永炎，李振吉名誉主编；汪卫东，王米渠主编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本书出售、求购地址：https://www.jiaokey.com/book/detail/14169704.html</w:t>
      </w:r>
    </w:p>
    <w:p>
      <w:r>
        <w:t>更多相关图书推荐：https://www.jiaokey.com</w:t>
      </w:r>
    </w:p>
    <w:p>
      <w:r>
        <w:t>王永炎，李振吉名誉主编；汪卫东，王米渠主编 其他作品：https://www.jiaokey.com/tag/王永炎，李振吉名誉主编；汪卫东，王米渠主编.html</w:t>
      </w:r>
    </w:p>
    <w:p>
      <w:r>
        <w:t>新加坡中医药出版社 出版图书：https://www.jiaokey.com/tag/新加坡中医药出版社.html</w:t>
      </w:r>
    </w:p>
    <w:p>
      <w:r>
        <w:t>关键词搜索：https://www.jiaokey.com/tag/国际中医心理学论丛  国际中医心理学大会特刊.html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