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骨、关节、肌肉疾病诊治实用秘要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骨、关节、肌肉疾病诊治实用秘要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本书出售、求购地址：https://www.jiaokey.com/book/detail/14169700.html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关键词搜索：https://www.jiaokey.com/tag/骨、关节、肌肉疾病诊治实用秘要.html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