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书名：妇科病防治小验方</w:t>
      </w:r>
    </w:p>
    <w:p>
      <w:r>
        <w:t>作者：李志文主编；李冰冰，楚雨，侯金柱，马克坚，司丛旺，楚添越，郭立杰，王贵臣，袁玉珍编著</w:t>
      </w:r>
    </w:p>
    <w:p>
      <w:r>
        <w:t>出版社：北京：金盾出版社</w:t>
      </w:r>
    </w:p>
    <w:p>
      <w:r>
        <w:t>出版日期：2012.05</w:t>
      </w:r>
    </w:p>
    <w:p>
      <w:r>
        <w:t>总页数：224</w:t>
      </w:r>
    </w:p>
    <w:p>
      <w:r>
        <w:t>更多请访问教客网: www.jiaokey.com</w:t>
      </w:r>
    </w:p>
    <w:p>
      <w:r>
        <w:t>妇科病防治小验方 评论地址：https://www.jiaokey.com/book/detail/14169699.html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