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《四部医典》八十幅曼唐及其解说</w:t>
      </w:r>
    </w:p>
    <w:p>
      <w:r>
        <w:rPr>
          <w:rFonts w:ascii="宋体" w:hAnsi="宋体" w:eastAsia="宋体"/>
          <w:sz w:val="24"/>
        </w:rPr>
        <w:t>（明）第司·桑杰嘉措著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《四部医典》八十幅曼唐及其解说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（明）第司·桑杰嘉措著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本书出售、求购地址：https://www.jiaokey.com/book/detail/14169697.html</w:t>
      </w:r>
    </w:p>
    <w:p>
      <w:r>
        <w:t>更多相关图书推荐：https://www.jiaokey.com</w:t>
      </w:r>
    </w:p>
    <w:p>
      <w:r>
        <w:t>（明）第司·桑杰嘉措著 其他作品：https://www.jiaokey.com/tag/（明）第司·桑杰嘉措著.html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关键词搜索：https://www.jiaokey.com/tag/《四部医典》八十幅曼唐及其解说.html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