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卫生行政执法涉嫌犯罪案件移送工作参考指南</w:t>
      </w:r>
    </w:p>
    <w:p>
      <w:r>
        <w:rPr>
          <w:rFonts w:ascii="宋体" w:hAnsi="宋体" w:eastAsia="宋体"/>
          <w:sz w:val="24"/>
        </w:rPr>
        <w:t>卫生部卫生监督局主编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卫生行政执法涉嫌犯罪案件移送工作参考指南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卫生部卫生监督局主编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本书出售、求购地址：https://www.jiaokey.com/book/detail/14169695.html</w:t>
      </w:r>
    </w:p>
    <w:p>
      <w:r>
        <w:t>更多相关图书推荐：https://www.jiaokey.com</w:t>
      </w:r>
    </w:p>
    <w:p>
      <w:r>
        <w:t>卫生部卫生监督局主编 其他作品：https://www.jiaokey.com/tag/卫生部卫生监督局主编.html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关键词搜索：https://www.jiaokey.com/tag/卫生行政执法涉嫌犯罪案件移送工作参考指南.html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