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书名：中西医临床诊疗全书  药物分册</w:t>
      </w:r>
    </w:p>
    <w:p>
      <w:r>
        <w:t>作者:王旭，张庆莉，闫群主编；王虹副主编</w:t>
      </w:r>
    </w:p>
    <w:p>
      <w:r>
        <w:t>出版社:北京：中医古籍出版社</w:t>
      </w:r>
    </w:p>
    <w:p>
      <w:r>
        <w:t>出版日期：2006.10</w:t>
      </w:r>
    </w:p>
    <w:p>
      <w:r>
        <w:t>总页数：476</w:t>
      </w:r>
    </w:p>
    <w:p>
      <w:r>
        <w:t>更多请访问教客网:www.jiaokey.com</w:t>
      </w:r>
    </w:p>
    <w:p>
      <w:r>
        <w:t>中西医临床诊疗全书  药物分册评论地址：https://www.jiaokey.com/book/detail/14169693.html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