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书名：老年健康生活丛书  老年人健康生活方式</w:t>
      </w:r>
    </w:p>
    <w:p>
      <w:r>
        <w:t>作者：黄汉兴，杨宣芝，黄山，常振国，张新建，卢祥之主编</w:t>
      </w:r>
    </w:p>
    <w:p>
      <w:r>
        <w:t>出版社：北京：华龄出版社</w:t>
      </w:r>
    </w:p>
    <w:p>
      <w:r>
        <w:t>出版日期：2011.07</w:t>
      </w:r>
    </w:p>
    <w:p>
      <w:r>
        <w:t>总页数：118</w:t>
      </w:r>
    </w:p>
    <w:p>
      <w:r>
        <w:t>更多请访问教客网: www.jiaokey.com</w:t>
      </w:r>
    </w:p>
    <w:p>
      <w:r>
        <w:t>老年健康生活丛书  老年人健康生活方式 评论地址：https://www.jiaokey.com/book/detail/14169666.html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