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书名：睡眠障碍的中西医诊疗</w:t>
      </w:r>
    </w:p>
    <w:p>
      <w:r>
        <w:t>作者：田国强编著</w:t>
      </w:r>
    </w:p>
    <w:p>
      <w:r>
        <w:t>出版社：杭州：浙江科学技术出版社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睡眠障碍的中西医诊疗 评论地址：https://www.jiaokey.com/book/detail/14169646.html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