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排毒宜忌1000例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排毒宜忌1000例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本书出售、求购地址：https://www.jiaokey.com/book/detail/14169640.html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关键词搜索：https://www.jiaokey.com/tag/排毒宜忌1000例.html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