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书名：生脑病死的秘诀  健脑防病法</w:t>
      </w:r>
    </w:p>
    <w:p>
      <w:r>
        <w:t>作者：程昭寰主编；李瑞秋，赵金娟副主编；冯丽，高永香，李颖，孙华，王艳逊，朱培一，许保华，程晓晴，程彦铭，单丹，张春和，张跃文编委</w:t>
      </w:r>
    </w:p>
    <w:p>
      <w:r>
        <w:t>出版社：北京：中医古籍出版社</w:t>
      </w:r>
    </w:p>
    <w:p>
      <w:r>
        <w:t>出版日期：2010.03</w:t>
      </w:r>
    </w:p>
    <w:p>
      <w:r>
        <w:t>总页数：151</w:t>
      </w:r>
    </w:p>
    <w:p>
      <w:r>
        <w:t>更多请访问教客网: www.jiaokey.com</w:t>
      </w:r>
    </w:p>
    <w:p>
      <w:r>
        <w:t>生脑病死的秘诀  健脑防病法 评论地址：https://www.jiaokey.com/book/detail/14169628.html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