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2015国家医师资格考试考点图表解与命题示例  临床执业医师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2015国家医师资格考试考点图表解与命题示例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本书出售、求购地址：https://www.jiaokey.com/book/detail/14169615.html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关键词搜索：https://www.jiaokey.com/tag/2015国家医师资格考试考点图表解与命题示例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