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孕期这样吃健康又益智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孕期这样吃健康又益智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本书出售、求购地址：https://www.jiaokey.com/book/detail/14169610.html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关键词搜索：https://www.jiaokey.com/tag/孕期这样吃健康又益智.html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