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书名：甘肃常用地产中药及配伍使用</w:t>
      </w:r>
    </w:p>
    <w:p>
      <w:r>
        <w:t>作者：脱长宇，王新华主编；高佩媛，徐春茂副主编</w:t>
      </w:r>
    </w:p>
    <w:p>
      <w:r>
        <w:t>出版社：兰州：甘肃科学技术出版社</w:t>
      </w:r>
    </w:p>
    <w:p>
      <w:r>
        <w:t>出版日期：2013.12</w:t>
      </w:r>
    </w:p>
    <w:p>
      <w:r>
        <w:t>总页数：489</w:t>
      </w:r>
    </w:p>
    <w:p>
      <w:r>
        <w:t>更多请访问教客网: www.jiaokey.com</w:t>
      </w:r>
    </w:p>
    <w:p>
      <w:r>
        <w:t>甘肃常用地产中药及配伍使用 评论地址：https://www.jiaokey.com/book/detail/14169586.html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