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金牌月嫂告诉你0-3岁宝宝的包含宜忌</w:t>
      </w:r>
    </w:p>
    <w:p>
      <w:r>
        <w:rPr>
          <w:rFonts w:ascii="宋体" w:hAnsi="宋体" w:eastAsia="宋体"/>
          <w:sz w:val="24"/>
        </w:rPr>
        <w:t>南卡卡编著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金牌月嫂告诉你0-3岁宝宝的包含宜忌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南卡卡编著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本书出售、求购地址：https://www.jiaokey.com/book/detail/14169563.html</w:t>
      </w:r>
    </w:p>
    <w:p>
      <w:r>
        <w:t>更多相关图书推荐：https://www.jiaokey.com</w:t>
      </w:r>
    </w:p>
    <w:p>
      <w:r>
        <w:t>南卡卡编著 其他作品：https://www.jiaokey.com/tag/南卡卡编著.html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关键词搜索：https://www.jiaokey.com/tag/金牌月嫂告诉你0-3岁宝宝的包含宜忌.html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