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书名：盆髋部局解剖彩色图谱</w:t>
      </w:r>
    </w:p>
    <w:p>
      <w:r>
        <w:t>作者：段坤昌，佟晓杰，孟丽荣，段维轶主编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总页数：240</w:t>
      </w:r>
    </w:p>
    <w:p>
      <w:r>
        <w:t>更多请访问教客网: www.jiaokey.com</w:t>
      </w:r>
    </w:p>
    <w:p>
      <w:r>
        <w:t>盆髋部局解剖彩色图谱 评论地址：https://www.jiaokey.com/book/detail/14169560.html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