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青少年工作指南  基层卫生工作者参考手册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青少年工作指南  基层卫生工作者参考手册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本书出售、求购地址：https://www.jiaokey.com/book/detail/14169557.html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关键词搜索：https://www.jiaokey.com/tag/青少年工作指南  基层卫生工作者参考手册.html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