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中医古籍珍稀抄本精选  3  医通祖方  药论  丁甘仁先生家传珍方</w:t>
      </w:r>
    </w:p>
    <w:p>
      <w:r>
        <w:rPr>
          <w:rFonts w:ascii="宋体" w:hAnsi="宋体" w:eastAsia="宋体"/>
          <w:sz w:val="24"/>
        </w:rPr>
        <w:t>（清）张璐著；童舜华点校；吴九伟审订；（清）沈文彬著；童舜华点校；吴九伟审订；（清）丁甘仁撰；曲丽方点校；招萼华审订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中医古籍珍稀抄本精选  3  医通祖方  药论  丁甘仁先生家传珍方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（清）张璐著；童舜华点校；吴九伟审订；（清）沈文彬著；童舜华点校；吴九伟审订；（清）丁甘仁撰；曲丽方点校；招萼华审订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本书出售、求购地址：https://www.jiaokey.com/book/detail/14169523.html</w:t>
      </w:r>
    </w:p>
    <w:p>
      <w:r>
        <w:t>更多相关图书推荐：https://www.jiaokey.com</w:t>
      </w:r>
    </w:p>
    <w:p>
      <w:r>
        <w:t>（清）张璐著；童舜华点校；吴九伟审订；（清）沈文彬著；童舜华点校；吴九伟审订；（清）丁甘仁撰；曲丽方点校；招萼华审订 其他作品：https://www.jiaokey.com/tag/（清）张璐著；童舜华点校；吴九伟审订；（清）沈文彬著；童舜华点校；吴九伟审订；（清）丁甘仁撰；曲丽方点校；招萼华审订.html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关键词搜索：https://www.jiaokey.com/tag/中医古籍珍稀抄本精选  3  医通祖方  药论  丁甘仁先生家传珍方.html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