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书名：中医古籍珍稀抄本精选  4  医方絜度  吴氏医方汇编  珍验医方歌括</w:t>
      </w:r>
    </w:p>
    <w:p>
      <w:r>
        <w:t>作者：（清）钱敏捷纂辑；王兴伊点校；张如青审订；（清）吴杖仙著；查炜，陈守鹏点校；吉文辉审订；（清）坐啸山人辑；范欣生点校；王大妹审订</w:t>
      </w:r>
    </w:p>
    <w:p>
      <w:r>
        <w:t>出版社：上海:上海科学技术出版社,2004.02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中医古籍珍稀抄本精选  4  医方絜度  吴氏医方汇编  珍验医方歌括 评论地址：https://www.jiaokey.com/book/detail/14169516.html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