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书名：方素珍科普绘本  雨变成一首诗了</w:t>
      </w:r>
    </w:p>
    <w:p>
      <w:r>
        <w:t>作者：方素珍著；郝洛玟绘</w:t>
      </w:r>
    </w:p>
    <w:p>
      <w:r>
        <w:t>出版社：长沙:湖南科学技术出版社,2017.02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方素珍科普绘本  雨变成一首诗了 评论地址：https://www.jiaokey.com/book/detail/14169480.html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