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礼貌待人朋友多</w:t>
      </w:r>
    </w:p>
    <w:p>
      <w:r>
        <w:t>作者：（韩）吴贤京著；（韩）申罗静绘；孙燕杰译</w:t>
      </w:r>
    </w:p>
    <w:p>
      <w:r>
        <w:t>出版社：杭州：浙江少年儿童出版社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出发吧，去上学！  礼貌待人朋友多 评论地址：https://www.jiaokey.com/book/detail/14169474.html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