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开学第一天</w:t>
      </w:r>
    </w:p>
    <w:p>
      <w:r>
        <w:t>作者：（韩）绿巨树著；（韩）朴正文绘；孙燕杰译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开学第一天 评论地址：https://www.jiaokey.com/book/detail/14169471.html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