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国学经典诵读丛书  诗经</w:t>
      </w:r>
    </w:p>
    <w:p>
      <w:r>
        <w:rPr>
          <w:rFonts w:ascii="宋体" w:hAnsi="宋体" w:eastAsia="宋体"/>
          <w:sz w:val="24"/>
        </w:rPr>
        <w:t>（春秋）孔子编订；焦金鹏主编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10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9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10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国学经典诵读丛书  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（春秋）孔子编订；焦金鹏主编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二十一世纪出版社集团,2015.09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古体诗-诗集-中国-春秋时代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本书出售、求购地址：https://www.jiaokey.com/book/detail/14169462.html</w:t>
      </w:r>
    </w:p>
    <w:p>
      <w:r>
        <w:t>更多相关图书推荐：https://www.jiaokey.com</w:t>
      </w:r>
    </w:p>
    <w:p>
      <w:r>
        <w:t>（春秋）孔子编订；焦金鹏主编 其他作品：https://www.jiaokey.com/tag/（春秋）孔子编订；焦金鹏主编.html</w:t>
      </w:r>
    </w:p>
    <w:p>
      <w:r>
        <w:t>二十一世纪出版社集团,2015.09 出版图书：https://www.jiaokey.com/tag/二十一世纪出版社集团,2015.09.html</w:t>
      </w:r>
    </w:p>
    <w:p>
      <w:r>
        <w:t>关键词搜索：https://www.jiaokey.com/tag/古体诗-诗集-中国-春秋时代.html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