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书名：月亮船注音童书  可爱天马行空</w:t>
      </w:r>
    </w:p>
    <w:p>
      <w:r>
        <w:t>作者：韩青辰著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月亮船注音童书  可爱天马行空 评论地址：https://www.jiaokey.com/book/detail/14169461.html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