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书名：出发吧，去上学！  哇，放假啦</w:t>
      </w:r>
    </w:p>
    <w:p>
      <w:r>
        <w:t>作者：鑫福姬</w:t>
      </w:r>
    </w:p>
    <w:p>
      <w:r>
        <w:t>出版社：杭州:浙江少年儿童出版社,2016.10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出发吧，去上学！  哇，放假啦 评论地址：https://www.jiaokey.com/book/detail/14169455.html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