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汽车人黎明  1</w:t>
      </w:r>
    </w:p>
    <w:p>
      <w:r>
        <w:t>作者：（英）詹姆斯·罗伯茨著；（加）亚历克斯·米尔恩等绘；桥头堡译</w:t>
      </w:r>
    </w:p>
    <w:p>
      <w:r>
        <w:t>出版社：杭州:浙江科学技术出版社,2017.01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变形金刚  汽车人黎明  1 评论地址：https://www.jiaokey.com/book/detail/14169445.html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