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意林致青春系列  3  青柠时代  3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9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意林致青春系列  3  青柠时代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本书出售、求购地址：https://www.jiaokey.com/book/detail/14169435.html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长春:吉林摄影出版社,2017.03 出版图书：https://www.jiaokey.com/tag/长春:吉林摄影出版社,2017.03.html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