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书名：小狗恩佐  在雨中奔跑</w:t>
      </w:r>
    </w:p>
    <w:p>
      <w:r>
        <w:t>作者：（美）加思·斯坦文；（美）R.W.艾利图；费方利译</w:t>
      </w:r>
    </w:p>
    <w:p>
      <w:r>
        <w:t>出版社：北京联合出版公司,2016.10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小狗恩佐  在雨中奔跑 评论地址：https://www.jiaokey.com/book/detail/14169426.html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